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18:00-19:00 Kirjailijavieraana Jani Saxell</w:t>
      </w:r>
    </w:p>
    <w:p>
      <w:r>
        <w:t>Jani Saxell kertoo ja keskustelee romaaneistaan Helsinki Underground ja Uuden ihmisen kaupunki ja muusta tuotannostaan sekä 20-vuotisesta urastaan Vuosaaren kirjaston kirjailijavieraiden haastattelijana.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