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10:00-12:00 Luetaan yhdessä - Finska språkgruppen</w:t>
      </w:r>
    </w:p>
    <w:p>
      <w:r>
        <w:t>Luetaan yhdessä - Finska språkgruppen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