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Luetaan yhdessä - Finska språkgruppen</w:t>
      </w:r>
    </w:p>
    <w:p>
      <w:r>
        <w:t>Luetaan yhdessä - Finska språkgrupp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