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Luetaan yhdessä - Finska språkgruppen</w:t>
      </w:r>
    </w:p>
    <w:p>
      <w:r>
        <w:t>Luetaan yhdessä - Finska språk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