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14:00-17:00 Suomalaisen balettikoulutuksen historiaa -luento ja keskustelutilaisuus</w:t>
      </w:r>
    </w:p>
    <w:p>
      <w:r>
        <w:t>Luento suomalaisen balettikoulutuksen historiasta, luennoitsijana tutkija Riikka Korppi-Tommola. Tervetuloa kuuntelemaan ja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