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17:30-19:30 Puhutaan!</w:t>
      </w:r>
    </w:p>
    <w:p>
      <w:r>
        <w:t>Welcome to improve your Finnish at our Puhutaan suomea! discussion group.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