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18:00-18:30 Satutuokio Vallilan kirjastossa</w:t>
      </w:r>
    </w:p>
    <w:p>
      <w:r>
        <w:t>Tervetuloa Vallilan kirjaston satutunneille joka toinen torstai-ilta!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