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16:00-19:00 "Jag Sjunger Inte Bara För Att Sjunga"</w:t>
      </w:r>
    </w:p>
    <w:p>
      <w:r>
        <w:t>Jag Sjunger Inte Bara För Att Sjunga" erbjuder alla familjer en konstverkstad för barn, musik och ett fördjupande samtal om den nyutgivna illustrerade bilderboken "Kerro minulle, Antonio" av Sanna Pellicioni 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