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kirjastokoirille!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