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18:00-20:00 Mielenterveyspäivän seminaari</w:t>
      </w:r>
    </w:p>
    <w:p>
      <w:r>
        <w:t>Tervetuloa kuuntelemaan "Uni ja muisti" sekä "Miten jaksan arjessa" -luentoja!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