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14:00-14:30 Uutta tuntematonta kohti, Kaj Chydeniuksen lauluja näyttelijä Ritva Koskensuun runoihin</w:t>
      </w:r>
    </w:p>
    <w:p>
      <w:r>
        <w:t>Koskensuu runoja Chydeniuksen sävelin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