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14:00-17:00 PERUTTU 5.12.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