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08:00-21:00 Digitaalinen näyttely: Bookperformance</w:t>
      </w:r>
    </w:p>
    <w:p>
      <w:r>
        <w:t>Turkkilais-belgialaisen taiteilija Cy Mirolin performanssiteos Bookperformance saa jatkoa digitaalisen näyttelyn muodossa.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