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17:45-18:30 Ukulele - 7- to 12-year-old</w:t>
      </w:r>
    </w:p>
    <w:p>
      <w:r>
        <w:t>Welcome to the Espoo City Library Ukulele Group 7- to 12-year-old. In the Ukulele Group we learn basic of the music theory and playing an ukulele. The Library has ukuleles that can be borrowed for the lesson. Participation is free of charge.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