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17:00-18:15 Ukulele, Advanced Group</w:t>
      </w:r>
    </w:p>
    <w:p>
      <w:r>
        <w:t>Welcome to the Espoo City Library Advanced Ukulele Group. We play popular and unknown Finnish and English tunes. Participation is free of charge.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