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19:00-20:00 Oodisoi: Eteläranta</w:t>
      </w:r>
    </w:p>
    <w:p>
      <w:r>
        <w:t>Eteläranta on Veera Aivio ja Juha Sarkkinen. 90-luvun lopun kitarasoundeissa varttunut ja 60-luvun pop-estetiikassa kypsynyt kaksikko maalailee tarttuvia pop-melodioita vanhaa kunnioittaen ja uutta etsien.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