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8.9.2023-1.10.2023</w:t>
      </w:r>
    </w:p>
    <w:p>
      <w:pPr>
        <w:pStyle w:val="Heading2"/>
      </w:pPr>
      <w:r>
        <w:t>09:00-17:00 Exhibition: DIALOGUES - An Ode to Textile Stories</w:t>
      </w:r>
    </w:p>
    <w:p>
      <w:r>
        <w:t>‘DIALOGUES - An Ode to Textile Stories’ is an exhibition of textile narratives, artistic exploration, material solutions and design pedagogy showcasing the multitude of textile work in Aalto University.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