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16:30-17:30 Ukulele, Intermediate Group</w:t>
      </w:r>
    </w:p>
    <w:p>
      <w:r>
        <w:t>Welcome to the Espoo City Library Intermediate Ukulele Group. We play popular Finnish and English tunes. Participation is free of charge and no pre-registration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