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14:30-15:45 Science Basement: Video for Social Change in India’s Northeast</w:t>
      </w:r>
    </w:p>
    <w:p>
      <w:r>
        <w:t>Kazimuddin (Kazu) Ahmed and Seno Tsuhah from India’s northeast will share their experiences from using PV as methodology for research as well as a tool for social action and change.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