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14:00-15:30 Workshop for Families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