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17:30-19:00 Suomalaisia kansanlauluja tšekiksi / Finské lidovky česky</w:t>
      </w:r>
    </w:p>
    <w:p>
      <w:r>
        <w:t>Ráchel Skleničková (piano ja laulu) ja Michaela Blažková (huilu ja laulu) esittävät omia alkuperäisiä kappaleita sekä suomalaisia kansanlauluja tšekiksi.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