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13:00-15:00 Eftermiddag med käpphästar</w:t>
      </w:r>
    </w:p>
    <w:p>
      <w:r>
        <w:t>Kom med din käpphäst och ha en trevlig eftermiddag på Drumsö bibliotek!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