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13:00-15:00 Afternoon with hobby horses</w:t>
      </w:r>
    </w:p>
    <w:p>
      <w:r>
        <w:t>Bring your hobby horse and spend a fun afternoon at Lauttasaari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