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10:00-12:00 Luetaan yhdessä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