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18:00-19:30 Sosiaalialan ajankohtaiset -keskustelutilaisuus</w:t>
      </w:r>
    </w:p>
    <w:p>
      <w:r>
        <w:t>Tervetuloa Entressen kirjaston Estradille kuuntelemaan ja keskustelemaan sosiaalialan ajankohtaisista tiistaina 5.9. klo 18. Keskustelun teemana lapsiperhepalveluiden polut ja perheiden arjen haasteet. Keskustelijoina kansanedustaja, alue- ja kaupunginvaltuutettu Helena Marttila sekä varavaltuutettu Heini Saikkonen. Tilaisuus on kaikille avoin. Tilaisuuden järjestää SDP Espoo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