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10:00-15:00 Multicultural Family Events: Somali Day</w:t>
      </w:r>
    </w:p>
    <w:p>
      <w:r>
        <w:t>Welcome to the first family day of the autumn!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