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18:00-19:00 Kirjailijavieraana Sixten Korkman</w:t>
      </w:r>
    </w:p>
    <w:p>
      <w:r>
        <w:t>Kirjailijavieraana Sixten Korkman. Tapahtuma on osa Itä-Helsingin kirjastojen Tulevaisuus tänään -kirjailijakiertuetta.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