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Kirjailijavieraana Elisa Aaltola</w:t>
      </w:r>
    </w:p>
    <w:p>
      <w:r>
        <w:t>Vuosaaren kirjaston vieraana on eläin- ja ympäristökysymyksiin erikoistunut filosofi, aktivisti ja kirjailija Elisa Aaltola.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