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14:00-14:30 Det blåser! Räven hör! - en lekfull musikalisk saga</w:t>
      </w:r>
    </w:p>
    <w:p>
      <w:r>
        <w:t>Lekfull musikalisk saga för 0-3 åringar i sällskap av en egen vuxen.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