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10:00-10:30 Tuulee. Kettu kuulee! - leikkisä musiikkisatu</w:t>
      </w:r>
    </w:p>
    <w:p>
      <w:r>
        <w:t>Tervetuloa ihmettelemään syksyisen metsän salaperäisiä ääniä yhdessä ketun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