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10:00-10:30 Det blåser! Räven hör! - en lekfull musikalisk saga</w:t>
      </w:r>
    </w:p>
    <w:p>
      <w:r>
        <w:t>Välkommen att förundras över höstskogens mystiska ljud tillsammans med räven.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