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15.1.2024 maanantai</w:t>
      </w:r>
    </w:p>
    <w:p>
      <w:pPr>
        <w:pStyle w:val="Heading1"/>
      </w:pPr>
      <w:r>
        <w:t>15.1.2024 maanantai</w:t>
      </w:r>
    </w:p>
    <w:p>
      <w:pPr>
        <w:pStyle w:val="Heading2"/>
      </w:pPr>
      <w:r>
        <w:t>14:00-15:30 Ohjelmointi ja pelisuunnittelu - Koodarit (3.-6.lk)</w:t>
      </w:r>
    </w:p>
    <w:p>
      <w:r>
        <w:t>Ohjelmointi ja pelisuunnittelu - Koodarit 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