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14:00-15:30 Ohjelmointi ja pelisuunnittelu - Koodarit (3.-6.lk)</w:t>
      </w:r>
    </w:p>
    <w:p>
      <w:r>
        <w:t>Ohjelmointi ja pelisuunnittelu - Koodarit 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