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18:00-19:30 Helsinki Poetry Connection goes kirjasto – Tiksin runoklubilla 7.9. klo 18.00</w:t>
      </w:r>
    </w:p>
    <w:p>
      <w:r>
        <w:t>helsinki poetry connection goes kirjasto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