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16:00-17:00 Jarmo's Band</w:t>
      </w:r>
    </w:p>
    <w:p>
      <w:r>
        <w:t>Sellon kirjaston syntymäpäivät päättyvät komeasti Jarmo's Bandin tahdein. Tervetuloa kuulemaan ja tanssimaan!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