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17:30-19:00 Avoimet kirjoittajatreffit</w:t>
      </w:r>
    </w:p>
    <w:p>
      <w:r>
        <w:t>Helsingin työväenopiston työpajassa saat tukea ja ideoita kirjoitusharrastukseesi, opit muokkaamaan havaintoja ja tuntemuksia tekstiksi sekä tutustut henkilökuvauksen ja tarinankerronnan perusteisiin.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