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17:00-18:00 Elisabeth Sandelin talar om sin bok Behåll din krona</w:t>
      </w:r>
    </w:p>
    <w:p>
      <w:r>
        <w:t>Romanen Behåll din krona är berättelsen om Anna Appelgren.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