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10:00-10:30 Tuulee. Kettu kuulee! - leikkisä musiikkisatu</w:t>
      </w:r>
    </w:p>
    <w:p>
      <w:r>
        <w:t>Leikkisä musiikkisatu 0-3 –vuotiaille oman aikuisen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