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18:00-19:30 Edunvalvontavaltuutus turvaamassa tulevaisuutta -luento</w:t>
      </w:r>
    </w:p>
    <w:p>
      <w:r>
        <w:t>Juristi Jussi-Pekka Hanhela kertoo edunvalvontavaltuutuksesta.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