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16:30-17:30 Lauletaan yhdessä - yhteislauluhetki</w:t>
      </w:r>
    </w:p>
    <w:p>
      <w:r>
        <w:t>Lauletaan yhdessä -yhteislauluhetket on erityisesti senioreille suunnattuja yhteisöllisiä tapahtumia jossa lauletaan tuttuja lauluja rennossa tunnelmassa. Kertaamme myös tarinoita laulujen takaa sekä keskustellaan lauluihin liittyvistä muistoista.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