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10:00-10:30 Mata-mii -sokerileipuri seikkailee</w:t>
      </w:r>
    </w:p>
    <w:p>
      <w:r>
        <w:t>Tule tutustumaan Mata-Miin seikkailuihin!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