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29.11.2023 keskiviikko</w:t>
      </w:r>
    </w:p>
    <w:p>
      <w:pPr>
        <w:pStyle w:val="Heading1"/>
      </w:pPr>
      <w:r>
        <w:t>29.11.2023 keskiviikko</w:t>
      </w:r>
    </w:p>
    <w:p>
      <w:pPr>
        <w:pStyle w:val="Heading2"/>
      </w:pPr>
      <w:r>
        <w:t>14:00-16:00 Marttojen neulontaklinikka</w:t>
      </w:r>
    </w:p>
    <w:p>
      <w:r>
        <w:t>Marttojen neulontaklinikka Oodissa parillisten viikkojen keskiviikkoina klo 14-16, ja parittomien viikkojen tiistaina klo 17.30-19.30. Tervetuloa neulomaan yhdessä!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