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15:00-18:00 Kukkien kertomaa -näyttelyn avajaiset</w:t>
      </w:r>
    </w:p>
    <w:p>
      <w:r>
        <w:t>Tervetuloa näyttelyn avajaisiin!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