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09:00-20:00 Kukkien kertomaa -näyttely</w:t>
      </w:r>
    </w:p>
    <w:p>
      <w:r>
        <w:t>Tervetuloa näyttelyn avajaisiin!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