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16:00-19:45 FIFA-turnauksen karsinta Viikin kirjastossa</w:t>
      </w:r>
    </w:p>
    <w:p>
      <w:r>
        <w:t>Helsingin pohjoisen alueen kirjastot järjestävät yhteisen FIFA-turnauksen 13–18-vuotiaille nuorille. 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