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16:00-19:45 FIFA-turnauksen karsinta Pukinmäen kirjastossa</w:t>
      </w:r>
    </w:p>
    <w:p>
      <w:r>
        <w:t>Helsingin pohjoisen alueen kirjastot järjestävät yhteisen FIFA-turnauksen 13-18 vuotiaille nuorille.</w:t>
        <w:br/>
        <w:t>Kuusi eri kirjastoa ottavat mittaa toisistaan tässä kisassa, jossa selviää alueen paras pelaaja.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