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16:00-19:45 FIFA-turnauksen karsinta Jakomäen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