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14:00-17:00 Oodi Chess Club</w:t>
      </w:r>
    </w:p>
    <w:p>
      <w:r>
        <w:t>Play chess and meet other players in Oodi!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