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17:00-18:30 Ukrainian Children's Theater Club Masks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