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11.11.2023 lauantai</w:t>
      </w:r>
    </w:p>
    <w:p>
      <w:pPr>
        <w:pStyle w:val="Heading1"/>
      </w:pPr>
      <w:r>
        <w:t>11.11.2023-12.11.2023</w:t>
      </w:r>
    </w:p>
    <w:p>
      <w:pPr>
        <w:pStyle w:val="Heading2"/>
      </w:pPr>
      <w:r>
        <w:t>11:00-18:00 Kibecon 2023</w:t>
      </w:r>
    </w:p>
    <w:p>
      <w:r>
        <w:t>Täysikokoinen Kibecon 2023 järjestetään Espoon keskuksessa 11.-12.11.2023. Kibecon on animen, mangan, K-popin ja pelien tapahtuma, joka sopii kaikenikäisille.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